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1AA" w:rsidRPr="00FC4351" w:rsidRDefault="008F2354" w:rsidP="00B1476C">
      <w:pPr>
        <w:jc w:val="center"/>
        <w:rPr>
          <w:rFonts w:ascii="標楷體" w:eastAsia="標楷體" w:hAnsi="標楷體"/>
          <w:lang w:eastAsia="zh-TW"/>
        </w:rPr>
      </w:pPr>
      <w:r w:rsidRPr="00FC4351">
        <w:rPr>
          <w:rFonts w:ascii="標楷體" w:eastAsia="標楷體" w:hAnsi="標楷體"/>
          <w:b/>
          <w:sz w:val="28"/>
          <w:szCs w:val="28"/>
          <w:lang w:eastAsia="zh-TW"/>
        </w:rPr>
        <w:t>國立清華大學赴美國華盛頓大學</w:t>
      </w:r>
      <w:r w:rsidR="00FC4351" w:rsidRPr="00FC4351">
        <w:rPr>
          <w:rFonts w:ascii="標楷體" w:eastAsia="標楷體" w:hAnsi="標楷體" w:cs="微軟正黑體" w:hint="eastAsia"/>
          <w:b/>
          <w:sz w:val="28"/>
          <w:szCs w:val="28"/>
          <w:lang w:eastAsia="zh-TW"/>
        </w:rPr>
        <w:t>攻讀</w:t>
      </w:r>
      <w:r w:rsidR="00FC4351" w:rsidRPr="00FC4351">
        <w:rPr>
          <w:rFonts w:ascii="標楷體" w:eastAsia="標楷體" w:hAnsi="標楷體" w:hint="eastAsia"/>
          <w:b/>
          <w:sz w:val="28"/>
          <w:szCs w:val="28"/>
          <w:lang w:eastAsia="zh-TW"/>
        </w:rPr>
        <w:t>台灣研究碩士班</w:t>
      </w:r>
      <w:r w:rsidRPr="00FC4351">
        <w:rPr>
          <w:rFonts w:ascii="標楷體" w:eastAsia="標楷體" w:hAnsi="標楷體"/>
          <w:b/>
          <w:sz w:val="28"/>
          <w:szCs w:val="28"/>
          <w:lang w:eastAsia="zh-TW"/>
        </w:rPr>
        <w:t>補助申請表</w:t>
      </w:r>
    </w:p>
    <w:tbl>
      <w:tblPr>
        <w:tblStyle w:val="aff2"/>
        <w:tblW w:w="0" w:type="auto"/>
        <w:tblInd w:w="534" w:type="dxa"/>
        <w:tblLook w:val="04A0" w:firstRow="1" w:lastRow="0" w:firstColumn="1" w:lastColumn="0" w:noHBand="0" w:noVBand="1"/>
      </w:tblPr>
      <w:tblGrid>
        <w:gridCol w:w="4423"/>
        <w:gridCol w:w="4507"/>
      </w:tblGrid>
      <w:tr w:rsidR="00B1476C" w:rsidRPr="00B1476C" w:rsidTr="00FF1CDC">
        <w:trPr>
          <w:trHeight w:val="567"/>
        </w:trPr>
        <w:tc>
          <w:tcPr>
            <w:tcW w:w="4423" w:type="dxa"/>
            <w:vAlign w:val="center"/>
          </w:tcPr>
          <w:p w:rsidR="00B1476C" w:rsidRPr="00B1476C" w:rsidRDefault="00B1476C" w:rsidP="00B1476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</w:t>
            </w:r>
            <w:r w:rsidRPr="00B1476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英文</w:t>
            </w:r>
            <w:r w:rsidRPr="00B1476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如護照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507" w:type="dxa"/>
            <w:vAlign w:val="center"/>
          </w:tcPr>
          <w:p w:rsidR="00B1476C" w:rsidRPr="00B1476C" w:rsidRDefault="00B1476C" w:rsidP="00B1476C">
            <w:pPr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Ex:</w:t>
            </w:r>
            <w:r w:rsidRPr="00B1476C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清小華</w:t>
            </w:r>
            <w:r w:rsidRPr="00B1476C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/TSING </w:t>
            </w:r>
            <w:r w:rsidRPr="00B1476C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XIAO HUA</w:t>
            </w:r>
          </w:p>
        </w:tc>
      </w:tr>
      <w:tr w:rsidR="008F2354" w:rsidRPr="00B1476C" w:rsidTr="00FF1CDC">
        <w:trPr>
          <w:trHeight w:val="567"/>
        </w:trPr>
        <w:tc>
          <w:tcPr>
            <w:tcW w:w="4423" w:type="dxa"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B6B2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系所</w:t>
            </w:r>
            <w:r w:rsidRPr="003B6B2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/ </w:t>
            </w:r>
            <w:r w:rsidRPr="003B6B2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年級：</w:t>
            </w:r>
          </w:p>
        </w:tc>
        <w:tc>
          <w:tcPr>
            <w:tcW w:w="4507" w:type="dxa"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F2354" w:rsidRPr="00B1476C" w:rsidTr="00FF1CDC">
        <w:trPr>
          <w:trHeight w:val="567"/>
        </w:trPr>
        <w:tc>
          <w:tcPr>
            <w:tcW w:w="4423" w:type="dxa"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4507" w:type="dxa"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F2354" w:rsidRPr="00B1476C" w:rsidTr="00FF1CDC">
        <w:trPr>
          <w:trHeight w:val="567"/>
        </w:trPr>
        <w:tc>
          <w:tcPr>
            <w:tcW w:w="4423" w:type="dxa"/>
            <w:vMerge w:val="restart"/>
            <w:vAlign w:val="center"/>
          </w:tcPr>
          <w:p w:rsidR="008F2354" w:rsidRPr="00B1476C" w:rsidRDefault="00B1476C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4507" w:type="dxa"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Email:</w:t>
            </w:r>
            <w:r w:rsidR="00B1476C"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8F2354" w:rsidRPr="00B1476C" w:rsidTr="00FF1CDC">
        <w:trPr>
          <w:trHeight w:val="567"/>
        </w:trPr>
        <w:tc>
          <w:tcPr>
            <w:tcW w:w="4423" w:type="dxa"/>
            <w:vMerge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07" w:type="dxa"/>
            <w:vAlign w:val="center"/>
          </w:tcPr>
          <w:p w:rsidR="008F2354" w:rsidRPr="00B1476C" w:rsidRDefault="008F2354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電話</w:t>
            </w:r>
            <w:r w:rsidR="00B1476C"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FF1CDC" w:rsidRPr="00B1476C" w:rsidTr="00FF1CDC">
        <w:trPr>
          <w:trHeight w:val="567"/>
        </w:trPr>
        <w:tc>
          <w:tcPr>
            <w:tcW w:w="4423" w:type="dxa"/>
            <w:vAlign w:val="center"/>
          </w:tcPr>
          <w:p w:rsidR="00FF1CDC" w:rsidRPr="00FF1CDC" w:rsidRDefault="00FF1CDC" w:rsidP="00FF1CD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於</w:t>
            </w: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美國華盛頓大學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攻讀</w:t>
            </w: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台灣研究碩士班</w:t>
            </w:r>
          </w:p>
          <w:p w:rsidR="00FF1CDC" w:rsidRPr="00B1476C" w:rsidRDefault="00FF1CDC" w:rsidP="00FF1CD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入學學期：</w:t>
            </w:r>
          </w:p>
        </w:tc>
        <w:tc>
          <w:tcPr>
            <w:tcW w:w="4507" w:type="dxa"/>
            <w:vAlign w:val="center"/>
          </w:tcPr>
          <w:p w:rsidR="00FF1CDC" w:rsidRPr="00B1476C" w:rsidRDefault="00FF1CDC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F1CDC" w:rsidRPr="00B1476C" w:rsidTr="00FF1CDC">
        <w:trPr>
          <w:trHeight w:val="567"/>
        </w:trPr>
        <w:tc>
          <w:tcPr>
            <w:tcW w:w="4423" w:type="dxa"/>
            <w:vAlign w:val="center"/>
          </w:tcPr>
          <w:p w:rsidR="00FF1CDC" w:rsidRDefault="00FF1CDC" w:rsidP="00FF1CD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預計修業</w:t>
            </w:r>
            <w:proofErr w:type="gramStart"/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期間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日至年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日）</w:t>
            </w: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507" w:type="dxa"/>
            <w:vAlign w:val="center"/>
          </w:tcPr>
          <w:p w:rsidR="00FF1CDC" w:rsidRPr="00B1476C" w:rsidRDefault="00FF1CDC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F2354" w:rsidRPr="00B1476C" w:rsidTr="00FF1CDC">
        <w:trPr>
          <w:trHeight w:val="567"/>
        </w:trPr>
        <w:tc>
          <w:tcPr>
            <w:tcW w:w="4423" w:type="dxa"/>
            <w:vAlign w:val="center"/>
          </w:tcPr>
          <w:p w:rsidR="008F2354" w:rsidRPr="00B1476C" w:rsidRDefault="00FF1CDC" w:rsidP="0025034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1476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語言能力證明類型與成績</w:t>
            </w:r>
          </w:p>
        </w:tc>
        <w:tc>
          <w:tcPr>
            <w:tcW w:w="4507" w:type="dxa"/>
            <w:vAlign w:val="center"/>
          </w:tcPr>
          <w:p w:rsidR="008F2354" w:rsidRPr="00B1476C" w:rsidRDefault="008F2354" w:rsidP="008F235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F1CDC" w:rsidRPr="00B1476C" w:rsidTr="00316A06">
        <w:trPr>
          <w:trHeight w:val="567"/>
        </w:trPr>
        <w:tc>
          <w:tcPr>
            <w:tcW w:w="8930" w:type="dxa"/>
            <w:gridSpan w:val="2"/>
            <w:vAlign w:val="center"/>
          </w:tcPr>
          <w:p w:rsidR="00FF1CDC" w:rsidRPr="00FF1CDC" w:rsidRDefault="00FF1CDC" w:rsidP="008F5FCB">
            <w:pPr>
              <w:pStyle w:val="31"/>
              <w:spacing w:before="0"/>
              <w:outlineLvl w:val="2"/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</w:pPr>
            <w:r w:rsidRPr="00FF1CDC"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  <w:t>申請資格確認（請勾選）</w:t>
            </w:r>
            <w:r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：</w:t>
            </w:r>
          </w:p>
          <w:p w:rsidR="00FF1CDC" w:rsidRPr="00FF1CDC" w:rsidRDefault="00FF1CDC" w:rsidP="008F5FCB">
            <w:pPr>
              <w:pStyle w:val="31"/>
              <w:spacing w:before="0"/>
              <w:outlineLvl w:val="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F1CDC">
              <w:rPr>
                <w:rFonts w:ascii="Segoe UI Symbol" w:eastAsia="標楷體" w:hAnsi="Segoe UI Symbol" w:cs="Segoe UI Symbol"/>
                <w:b w:val="0"/>
                <w:color w:val="auto"/>
                <w:sz w:val="24"/>
                <w:lang w:eastAsia="zh-TW"/>
              </w:rPr>
              <w:t>☐</w:t>
            </w:r>
            <w:r w:rsidRPr="00FF1CDC"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  <w:t xml:space="preserve"> 本人目前為國立清華大學在籍學生</w:t>
            </w:r>
            <w:r w:rsidRPr="00FF1CDC"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  <w:br/>
            </w:r>
            <w:r w:rsidRPr="00FF1CDC">
              <w:rPr>
                <w:rFonts w:ascii="Segoe UI Symbol" w:eastAsia="標楷體" w:hAnsi="Segoe UI Symbol" w:cs="Segoe UI Symbol"/>
                <w:b w:val="0"/>
                <w:color w:val="auto"/>
                <w:sz w:val="24"/>
                <w:lang w:eastAsia="zh-TW"/>
              </w:rPr>
              <w:t>☐</w:t>
            </w:r>
            <w:r w:rsidRPr="00FF1CDC"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  <w:t xml:space="preserve"> 已取得美國華盛頓大學台灣研究碩士班入學許可</w:t>
            </w:r>
            <w:r w:rsidRPr="00FF1CDC"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  <w:br/>
            </w:r>
            <w:r w:rsidRPr="00FF1CDC">
              <w:rPr>
                <w:rFonts w:ascii="Segoe UI Symbol" w:eastAsia="標楷體" w:hAnsi="Segoe UI Symbol" w:cs="Segoe UI Symbol"/>
                <w:b w:val="0"/>
                <w:color w:val="auto"/>
                <w:sz w:val="24"/>
                <w:lang w:eastAsia="zh-TW"/>
              </w:rPr>
              <w:t>☐</w:t>
            </w:r>
            <w:r w:rsidRPr="00FF1CDC"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  <w:t xml:space="preserve"> 於取得碩士學位時，仍將具備本校在籍身分</w:t>
            </w:r>
          </w:p>
        </w:tc>
      </w:tr>
      <w:tr w:rsidR="00FF1CDC" w:rsidRPr="00B1476C" w:rsidTr="000E20C2">
        <w:trPr>
          <w:trHeight w:val="567"/>
        </w:trPr>
        <w:tc>
          <w:tcPr>
            <w:tcW w:w="8930" w:type="dxa"/>
            <w:gridSpan w:val="2"/>
            <w:vAlign w:val="center"/>
          </w:tcPr>
          <w:p w:rsidR="00FF1CDC" w:rsidRPr="00FF1CDC" w:rsidRDefault="00FF1CDC" w:rsidP="00EF1819">
            <w:pPr>
              <w:pStyle w:val="31"/>
              <w:spacing w:before="0"/>
              <w:outlineLvl w:val="2"/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</w:pPr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檢附文件確認：</w:t>
            </w:r>
          </w:p>
          <w:p w:rsidR="00FF1CDC" w:rsidRPr="00FF1CDC" w:rsidRDefault="00FF1CDC" w:rsidP="008F5FC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☐</w:t>
            </w:r>
            <w:r w:rsidRPr="00FF1C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申請表</w:t>
            </w:r>
          </w:p>
          <w:p w:rsidR="00FF1CDC" w:rsidRPr="00FF1CDC" w:rsidRDefault="00FF1CDC" w:rsidP="008F5FC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☐</w:t>
            </w:r>
            <w:r w:rsidRPr="00FF1C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美國華盛頓大學台灣研究碩士班入學許可文件</w:t>
            </w:r>
          </w:p>
          <w:p w:rsidR="00FF1CDC" w:rsidRDefault="00FF1CDC" w:rsidP="008F5FC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☐</w:t>
            </w:r>
            <w:r w:rsidRPr="00FF1C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F1CD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大學歷年成績單</w:t>
            </w:r>
          </w:p>
          <w:p w:rsidR="00EF1819" w:rsidRPr="00EF1819" w:rsidRDefault="00EF1819" w:rsidP="008F5FC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☐</w:t>
            </w:r>
            <w:r w:rsidRPr="00FF1C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2A0DA8" w:rsidRPr="002A0DA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經同意且核章完成之雙重學籍申請書影本</w:t>
            </w:r>
            <w:bookmarkStart w:id="0" w:name="_GoBack"/>
            <w:bookmarkEnd w:id="0"/>
          </w:p>
        </w:tc>
      </w:tr>
      <w:tr w:rsidR="00FF1CDC" w:rsidRPr="00B1476C" w:rsidTr="00FF1CDC">
        <w:trPr>
          <w:trHeight w:val="1317"/>
        </w:trPr>
        <w:tc>
          <w:tcPr>
            <w:tcW w:w="8930" w:type="dxa"/>
            <w:gridSpan w:val="2"/>
            <w:vAlign w:val="center"/>
          </w:tcPr>
          <w:p w:rsidR="00FF1CDC" w:rsidRPr="00FF1CDC" w:rsidRDefault="00FF1CDC" w:rsidP="00FF1CDC">
            <w:pPr>
              <w:spacing w:line="360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標楷體" w:eastAsia="標楷體" w:hAnsi="標楷體" w:cstheme="majorBidi"/>
                <w:bCs/>
                <w:sz w:val="24"/>
                <w:lang w:eastAsia="zh-TW"/>
              </w:rPr>
              <w:t>系主任/指導教授</w:t>
            </w:r>
            <w:r w:rsidRPr="00FF1CDC">
              <w:rPr>
                <w:rFonts w:ascii="標楷體" w:eastAsia="標楷體" w:hAnsi="標楷體" w:cstheme="majorBidi" w:hint="eastAsia"/>
                <w:bCs/>
                <w:sz w:val="24"/>
                <w:lang w:eastAsia="zh-TW"/>
              </w:rPr>
              <w:t>/導師</w:t>
            </w:r>
            <w:r w:rsidRPr="00FF1CDC">
              <w:rPr>
                <w:rFonts w:ascii="標楷體" w:eastAsia="標楷體" w:hAnsi="標楷體" w:cstheme="majorBidi"/>
                <w:bCs/>
                <w:sz w:val="24"/>
                <w:lang w:eastAsia="zh-TW"/>
              </w:rPr>
              <w:t>意見：□</w:t>
            </w:r>
            <w:r w:rsidRPr="00FF1CDC">
              <w:rPr>
                <w:rFonts w:ascii="標楷體" w:eastAsia="標楷體" w:hAnsi="標楷體" w:cstheme="majorBidi" w:hint="eastAsia"/>
                <w:bCs/>
                <w:sz w:val="24"/>
                <w:lang w:eastAsia="zh-TW"/>
              </w:rPr>
              <w:t>同意</w:t>
            </w:r>
            <w:r w:rsidRPr="00FF1CDC">
              <w:rPr>
                <w:rFonts w:ascii="標楷體" w:eastAsia="標楷體" w:hAnsi="標楷體" w:cstheme="majorBidi"/>
                <w:bCs/>
                <w:sz w:val="24"/>
                <w:lang w:eastAsia="zh-TW"/>
              </w:rPr>
              <w:t xml:space="preserve"> □</w:t>
            </w:r>
            <w:r w:rsidRPr="00FF1CDC">
              <w:rPr>
                <w:rFonts w:ascii="標楷體" w:eastAsia="標楷體" w:hAnsi="標楷體" w:cstheme="majorBidi" w:hint="eastAsia"/>
                <w:bCs/>
                <w:sz w:val="24"/>
                <w:lang w:eastAsia="zh-TW"/>
              </w:rPr>
              <w:t>不同意</w:t>
            </w:r>
            <w:r w:rsidRPr="00FF1CD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br/>
              <w:t>系主任/指導教授</w:t>
            </w:r>
            <w:r w:rsidRPr="00FF1CD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/導師</w:t>
            </w:r>
            <w:r w:rsidRPr="00FF1CD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簽名：_____________</w:t>
            </w:r>
            <w:r w:rsidRPr="00FF1CD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___</w:t>
            </w:r>
            <w:r w:rsidRPr="00FF1CD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_  </w:t>
            </w:r>
            <w:r w:rsidRPr="00FF1CD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系所核章：</w:t>
            </w:r>
          </w:p>
          <w:p w:rsidR="00FF1CDC" w:rsidRPr="00FF1CDC" w:rsidRDefault="00FF1CDC" w:rsidP="00FF1CDC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F1CD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日期：__________</w:t>
            </w:r>
            <w:r w:rsidRPr="00FF1CD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___</w:t>
            </w:r>
          </w:p>
        </w:tc>
      </w:tr>
      <w:tr w:rsidR="00FF1CDC" w:rsidRPr="00B1476C" w:rsidTr="00EF1819">
        <w:trPr>
          <w:trHeight w:val="2627"/>
        </w:trPr>
        <w:tc>
          <w:tcPr>
            <w:tcW w:w="8930" w:type="dxa"/>
            <w:gridSpan w:val="2"/>
            <w:vAlign w:val="center"/>
          </w:tcPr>
          <w:p w:rsidR="00FF1CDC" w:rsidRPr="00FF1CDC" w:rsidRDefault="00FF1CDC" w:rsidP="00FF1CDC">
            <w:pPr>
              <w:pStyle w:val="31"/>
              <w:outlineLvl w:val="2"/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</w:pPr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本人確認所填資料及所附文件均屬實，並願遵守「</w:t>
            </w:r>
            <w:r w:rsidR="00EF1819" w:rsidRPr="00EF1819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國立清華大學補助學生赴美國華盛頓大學攻讀台灣研究碩士班細則</w:t>
            </w:r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」及相關規定。如有不實或違規情事，願負相關責任並返還已領取之補助款項。</w:t>
            </w:r>
          </w:p>
          <w:p w:rsidR="00FF1CDC" w:rsidRPr="00FF1CDC" w:rsidRDefault="00FF1CDC" w:rsidP="00FF1CDC">
            <w:pPr>
              <w:pStyle w:val="31"/>
              <w:outlineLvl w:val="2"/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</w:pPr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申請人簽名：</w:t>
            </w:r>
            <w:proofErr w:type="gramStart"/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＿</w:t>
            </w:r>
            <w:proofErr w:type="gramEnd"/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＿＿＿＿＿</w:t>
            </w:r>
            <w:r w:rsidRPr="00FB340E">
              <w:rPr>
                <w:rFonts w:ascii="標楷體" w:eastAsia="標楷體" w:hAnsi="標楷體" w:hint="eastAsia"/>
                <w:b w:val="0"/>
                <w:color w:val="auto"/>
                <w:sz w:val="24"/>
                <w:u w:val="single"/>
                <w:lang w:eastAsia="zh-TW"/>
              </w:rPr>
              <w:t>＿</w:t>
            </w:r>
            <w:r w:rsidR="00FB340E" w:rsidRPr="00FB340E">
              <w:rPr>
                <w:rFonts w:ascii="標楷體" w:eastAsia="標楷體" w:hAnsi="標楷體" w:hint="eastAsia"/>
                <w:b w:val="0"/>
                <w:color w:val="auto"/>
                <w:sz w:val="24"/>
                <w:u w:val="single"/>
                <w:lang w:eastAsia="zh-TW"/>
              </w:rPr>
              <w:t xml:space="preserve">   </w:t>
            </w:r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＿＿</w:t>
            </w:r>
          </w:p>
          <w:p w:rsidR="00FF1CDC" w:rsidRPr="00FF1CDC" w:rsidRDefault="00FF1CDC" w:rsidP="00FF1CDC">
            <w:pPr>
              <w:pStyle w:val="31"/>
              <w:outlineLvl w:val="2"/>
              <w:rPr>
                <w:rFonts w:ascii="標楷體" w:eastAsia="標楷體" w:hAnsi="標楷體"/>
                <w:b w:val="0"/>
                <w:color w:val="auto"/>
                <w:sz w:val="24"/>
                <w:lang w:eastAsia="zh-TW"/>
              </w:rPr>
            </w:pPr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日期：</w:t>
            </w:r>
            <w:proofErr w:type="gramStart"/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＿</w:t>
            </w:r>
            <w:proofErr w:type="gramEnd"/>
            <w:r w:rsidRPr="00FF1CDC">
              <w:rPr>
                <w:rFonts w:ascii="標楷體" w:eastAsia="標楷體" w:hAnsi="標楷體" w:hint="eastAsia"/>
                <w:b w:val="0"/>
                <w:color w:val="auto"/>
                <w:sz w:val="24"/>
                <w:lang w:eastAsia="zh-TW"/>
              </w:rPr>
              <w:t>＿＿＿年＿＿＿月＿＿＿日</w:t>
            </w:r>
          </w:p>
        </w:tc>
      </w:tr>
    </w:tbl>
    <w:p w:rsidR="00B1476C" w:rsidRPr="00EF1819" w:rsidRDefault="00B1476C" w:rsidP="00EF1819">
      <w:pPr>
        <w:spacing w:line="360" w:lineRule="auto"/>
        <w:rPr>
          <w:rFonts w:eastAsia="新細明體"/>
          <w:lang w:eastAsia="zh-TW"/>
        </w:rPr>
      </w:pPr>
    </w:p>
    <w:sectPr w:rsidR="00B1476C" w:rsidRPr="00EF1819" w:rsidSect="00E729DD">
      <w:headerReference w:type="default" r:id="rId8"/>
      <w:pgSz w:w="12240" w:h="15840"/>
      <w:pgMar w:top="1440" w:right="1080" w:bottom="1440" w:left="108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0AC" w:rsidRDefault="000460AC" w:rsidP="00E729DD">
      <w:pPr>
        <w:spacing w:after="0" w:line="240" w:lineRule="auto"/>
      </w:pPr>
      <w:r>
        <w:separator/>
      </w:r>
    </w:p>
  </w:endnote>
  <w:endnote w:type="continuationSeparator" w:id="0">
    <w:p w:rsidR="000460AC" w:rsidRDefault="000460AC" w:rsidP="00E7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0AC" w:rsidRDefault="000460AC" w:rsidP="00E729DD">
      <w:pPr>
        <w:spacing w:after="0" w:line="240" w:lineRule="auto"/>
      </w:pPr>
      <w:r>
        <w:separator/>
      </w:r>
    </w:p>
  </w:footnote>
  <w:footnote w:type="continuationSeparator" w:id="0">
    <w:p w:rsidR="000460AC" w:rsidRDefault="000460AC" w:rsidP="00E7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DD" w:rsidRPr="00E729DD" w:rsidRDefault="00E729DD" w:rsidP="00E729DD">
    <w:pPr>
      <w:pStyle w:val="a5"/>
      <w:jc w:val="right"/>
      <w:rPr>
        <w:rFonts w:eastAsia="新細明體"/>
        <w:lang w:eastAsia="zh-TW"/>
      </w:rPr>
    </w:pPr>
    <w:r>
      <w:rPr>
        <w:rFonts w:eastAsia="新細明體" w:hint="eastAsia"/>
        <w:lang w:eastAsia="zh-TW"/>
      </w:rPr>
      <w:t>2</w:t>
    </w:r>
    <w:r>
      <w:rPr>
        <w:rFonts w:eastAsia="新細明體"/>
        <w:lang w:eastAsia="zh-TW"/>
      </w:rPr>
      <w:t>02</w:t>
    </w:r>
    <w:r w:rsidR="008F5FCB">
      <w:rPr>
        <w:rFonts w:eastAsia="新細明體" w:hint="eastAsia"/>
        <w:lang w:eastAsia="zh-TW"/>
      </w:rPr>
      <w:t>5</w:t>
    </w:r>
    <w:r>
      <w:rPr>
        <w:rFonts w:eastAsia="新細明體"/>
        <w:lang w:eastAsia="zh-TW"/>
      </w:rPr>
      <w:t>.</w:t>
    </w:r>
    <w:r w:rsidR="008F5FCB">
      <w:rPr>
        <w:rFonts w:eastAsia="新細明體" w:hint="eastAsia"/>
        <w:lang w:eastAsia="zh-TW"/>
      </w:rPr>
      <w:t>12</w:t>
    </w:r>
    <w:r>
      <w:rPr>
        <w:rFonts w:eastAsia="新細明體"/>
        <w:lang w:eastAsia="zh-TW"/>
      </w:rPr>
      <w:t xml:space="preserve"> 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B35092"/>
    <w:multiLevelType w:val="hybridMultilevel"/>
    <w:tmpl w:val="B8BC9A5E"/>
    <w:lvl w:ilvl="0" w:tplc="C95E9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0AC"/>
    <w:rsid w:val="0006063C"/>
    <w:rsid w:val="0015074B"/>
    <w:rsid w:val="00172415"/>
    <w:rsid w:val="002406F0"/>
    <w:rsid w:val="0029639D"/>
    <w:rsid w:val="002A0DA8"/>
    <w:rsid w:val="00326F90"/>
    <w:rsid w:val="003B6B21"/>
    <w:rsid w:val="004B7D46"/>
    <w:rsid w:val="005073F3"/>
    <w:rsid w:val="005371DF"/>
    <w:rsid w:val="005D124E"/>
    <w:rsid w:val="00606A73"/>
    <w:rsid w:val="006131AA"/>
    <w:rsid w:val="00662FDB"/>
    <w:rsid w:val="006924F1"/>
    <w:rsid w:val="007315C8"/>
    <w:rsid w:val="00771C65"/>
    <w:rsid w:val="008B5AB5"/>
    <w:rsid w:val="008F2354"/>
    <w:rsid w:val="008F5FCB"/>
    <w:rsid w:val="00AA1D8D"/>
    <w:rsid w:val="00B0321B"/>
    <w:rsid w:val="00B1476C"/>
    <w:rsid w:val="00B47730"/>
    <w:rsid w:val="00CB0664"/>
    <w:rsid w:val="00CC0C61"/>
    <w:rsid w:val="00DD55C0"/>
    <w:rsid w:val="00E729DD"/>
    <w:rsid w:val="00EF1819"/>
    <w:rsid w:val="00F94CE1"/>
    <w:rsid w:val="00FB340E"/>
    <w:rsid w:val="00FC4351"/>
    <w:rsid w:val="00FC693F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079360"/>
  <w14:defaultImageDpi w14:val="300"/>
  <w15:docId w15:val="{F2EF8A2D-C6A5-47A6-ABC5-38ACC970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FF1CDC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8FDCA8-AE33-4A9C-BD13-EC8DE5AF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adminuser</cp:lastModifiedBy>
  <cp:revision>7</cp:revision>
  <dcterms:created xsi:type="dcterms:W3CDTF">2025-12-29T08:41:00Z</dcterms:created>
  <dcterms:modified xsi:type="dcterms:W3CDTF">2025-12-30T05:24:00Z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73c6f0a2-a1e3-4eaa-8fcd-bfeafba25846</vt:lpwstr>
  </property>
</Properties>
</file>