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AA" w:rsidRPr="00E729DD" w:rsidRDefault="004B7D46" w:rsidP="00E729DD">
      <w:pPr>
        <w:jc w:val="center"/>
        <w:rPr>
          <w:b/>
          <w:sz w:val="28"/>
          <w:szCs w:val="28"/>
          <w:lang w:eastAsia="zh-TW"/>
        </w:rPr>
      </w:pPr>
      <w:r w:rsidRPr="00E729DD">
        <w:rPr>
          <w:b/>
          <w:sz w:val="28"/>
          <w:szCs w:val="28"/>
          <w:lang w:eastAsia="zh-TW"/>
        </w:rPr>
        <w:t>國立清華大學赴美國華盛頓大學交流計畫補助申請表</w:t>
      </w:r>
    </w:p>
    <w:p w:rsidR="006131AA" w:rsidRPr="008F2354" w:rsidRDefault="004B7D46" w:rsidP="00172415">
      <w:pPr>
        <w:jc w:val="center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F2354">
        <w:rPr>
          <w:rFonts w:ascii="Times New Roman" w:eastAsia="標楷體" w:hAnsi="Times New Roman" w:cs="Times New Roman"/>
          <w:sz w:val="26"/>
          <w:szCs w:val="26"/>
          <w:lang w:eastAsia="zh-TW"/>
        </w:rPr>
        <w:t>教師合作研究計畫申請表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4492"/>
        <w:gridCol w:w="4438"/>
      </w:tblGrid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</w:t>
            </w:r>
            <w:r w:rsidR="00B147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</w:t>
            </w:r>
            <w:r w:rsidR="00B147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如護照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438" w:type="dxa"/>
            <w:vAlign w:val="center"/>
          </w:tcPr>
          <w:p w:rsidR="00E729DD" w:rsidRPr="008F2354" w:rsidRDefault="00B1476C" w:rsidP="00B1476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清小華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/TSING </w:t>
            </w: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XIAO HUA</w:t>
            </w: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/ </w:t>
            </w:r>
            <w:r w:rsid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Merge w:val="restart"/>
            <w:vAlign w:val="center"/>
          </w:tcPr>
          <w:p w:rsidR="00E729DD" w:rsidRPr="008F2354" w:rsidRDefault="00B1476C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Email</w:t>
            </w:r>
            <w:r w:rsidR="00B1476C"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Merge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="00B1476C"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1476C"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E729DD" w:rsidP="00B1476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合作對象（華盛頓大學）</w:t>
            </w:r>
          </w:p>
        </w:tc>
        <w:tc>
          <w:tcPr>
            <w:tcW w:w="4438" w:type="dxa"/>
            <w:vAlign w:val="center"/>
          </w:tcPr>
          <w:p w:rsidR="00E729DD" w:rsidRPr="008F2354" w:rsidRDefault="008F2354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姓名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單位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職稱：</w:t>
            </w: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B1476C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</w:t>
            </w:r>
            <w:proofErr w:type="gramStart"/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期間（</w:t>
            </w:r>
            <w:proofErr w:type="gramEnd"/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日至年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日）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B1476C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計畫摘要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8F2354" w:rsidRDefault="00B1476C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經費預算概要</w:t>
            </w:r>
          </w:p>
          <w:p w:rsidR="008F2354" w:rsidRDefault="008F2354" w:rsidP="008F2354">
            <w:pPr>
              <w:jc w:val="both"/>
              <w:rPr>
                <w:rFonts w:ascii="Times New Roman" w:eastAsia="標楷體" w:hAnsi="Times New Roman" w:cs="Times New Roman"/>
                <w:color w:val="595959" w:themeColor="text1" w:themeTint="A6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（研究助理費、差旅費、發表費等）</w:t>
            </w:r>
          </w:p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38" w:type="dxa"/>
            <w:vAlign w:val="center"/>
          </w:tcPr>
          <w:p w:rsidR="00E729DD" w:rsidRPr="00B1476C" w:rsidRDefault="00E729DD" w:rsidP="008F2354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請以條列式書寫，</w:t>
            </w:r>
            <w:r w:rsidR="008F2354"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例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:</w:t>
            </w:r>
          </w:p>
          <w:p w:rsidR="00E729DD" w:rsidRPr="00B1476C" w:rsidRDefault="00E729DD" w:rsidP="008F2354">
            <w:pPr>
              <w:pStyle w:val="ae"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差旅費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:50000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元</w:t>
            </w:r>
          </w:p>
          <w:p w:rsidR="00E729DD" w:rsidRPr="00B1476C" w:rsidRDefault="00E729DD" w:rsidP="008F2354">
            <w:pPr>
              <w:pStyle w:val="ae"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發表費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:10000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元</w:t>
            </w:r>
          </w:p>
          <w:p w:rsidR="00E729DD" w:rsidRPr="00B1476C" w:rsidRDefault="008F2354" w:rsidP="008F2354">
            <w:pPr>
              <w:pStyle w:val="ae"/>
              <w:ind w:left="36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.</w:t>
            </w:r>
          </w:p>
          <w:p w:rsidR="008F2354" w:rsidRPr="00B1476C" w:rsidRDefault="008F2354" w:rsidP="008F2354">
            <w:pPr>
              <w:pStyle w:val="ae"/>
              <w:ind w:left="36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.</w:t>
            </w:r>
          </w:p>
          <w:p w:rsidR="008F2354" w:rsidRPr="008F2354" w:rsidRDefault="008F2354" w:rsidP="008F2354">
            <w:pPr>
              <w:pStyle w:val="ae"/>
              <w:ind w:left="217" w:hanging="2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共</w:t>
            </w: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__________</w:t>
            </w: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元</w:t>
            </w: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B1476C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其他補助來源（如有）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729DD" w:rsidRPr="008F2354" w:rsidTr="008F2354">
        <w:trPr>
          <w:trHeight w:val="567"/>
        </w:trPr>
        <w:tc>
          <w:tcPr>
            <w:tcW w:w="4492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是否同意配合研究報告與成果發表規定</w:t>
            </w:r>
          </w:p>
        </w:tc>
        <w:tc>
          <w:tcPr>
            <w:tcW w:w="4438" w:type="dxa"/>
            <w:vAlign w:val="center"/>
          </w:tcPr>
          <w:p w:rsidR="00E729DD" w:rsidRPr="008F2354" w:rsidRDefault="00E729DD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F235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="007315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:rsidR="00E729DD" w:rsidRPr="008F2354" w:rsidRDefault="00E729DD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CC0C61" w:rsidRDefault="00E729DD" w:rsidP="008F2354">
      <w:pPr>
        <w:spacing w:line="360" w:lineRule="auto"/>
        <w:ind w:leftChars="257" w:left="56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申請人簽名：</w:t>
      </w:r>
      <w:r w:rsidR="004B7D46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br/>
      </w:r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日期</w:t>
      </w:r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spellStart"/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yyyy</w:t>
      </w:r>
      <w:proofErr w:type="spellEnd"/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/mm/</w:t>
      </w:r>
      <w:proofErr w:type="spellStart"/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dd</w:t>
      </w:r>
      <w:proofErr w:type="spellEnd"/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8F2354" w:rsidRPr="00F94CE1" w:rsidRDefault="00CC0C61">
      <w:pPr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  <w:bookmarkStart w:id="0" w:name="_GoBack"/>
      <w:bookmarkEnd w:id="0"/>
    </w:p>
    <w:p w:rsidR="006131AA" w:rsidRDefault="008F2354" w:rsidP="00B1476C">
      <w:pPr>
        <w:jc w:val="center"/>
        <w:rPr>
          <w:lang w:eastAsia="zh-TW"/>
        </w:rPr>
      </w:pPr>
      <w:r w:rsidRPr="00E729DD">
        <w:rPr>
          <w:b/>
          <w:sz w:val="28"/>
          <w:szCs w:val="28"/>
          <w:lang w:eastAsia="zh-TW"/>
        </w:rPr>
        <w:lastRenderedPageBreak/>
        <w:t>國立清華大學赴美國華盛頓大學交流計畫補助申請表</w:t>
      </w:r>
    </w:p>
    <w:p w:rsidR="006131AA" w:rsidRDefault="004B7D46" w:rsidP="00172415">
      <w:pPr>
        <w:jc w:val="center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F2354">
        <w:rPr>
          <w:rFonts w:ascii="Times New Roman" w:eastAsia="標楷體" w:hAnsi="Times New Roman" w:cs="Times New Roman"/>
          <w:sz w:val="26"/>
          <w:szCs w:val="26"/>
          <w:lang w:eastAsia="zh-TW"/>
        </w:rPr>
        <w:t>博士生研究補助申請表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4492"/>
        <w:gridCol w:w="4438"/>
      </w:tblGrid>
      <w:tr w:rsidR="00B1476C" w:rsidRPr="00B1476C" w:rsidTr="00250342">
        <w:trPr>
          <w:trHeight w:val="567"/>
        </w:trPr>
        <w:tc>
          <w:tcPr>
            <w:tcW w:w="4492" w:type="dxa"/>
            <w:vAlign w:val="center"/>
          </w:tcPr>
          <w:p w:rsidR="00B1476C" w:rsidRPr="00B1476C" w:rsidRDefault="00B1476C" w:rsidP="00B1476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</w:t>
            </w:r>
            <w:r w:rsidRPr="00B147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</w:t>
            </w:r>
            <w:r w:rsidRPr="00B147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如護照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438" w:type="dxa"/>
            <w:vAlign w:val="center"/>
          </w:tcPr>
          <w:p w:rsidR="00B1476C" w:rsidRPr="00B1476C" w:rsidRDefault="00B1476C" w:rsidP="00B1476C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Ex:</w:t>
            </w: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清小華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/TSING </w:t>
            </w:r>
            <w:r w:rsidRPr="00B1476C">
              <w:rPr>
                <w:rFonts w:ascii="Times New Roman" w:eastAsia="標楷體" w:hAnsi="Times New Roman" w:cs="Times New Roman" w:hint="eastAsia"/>
                <w:color w:val="7F7F7F" w:themeColor="text1" w:themeTint="80"/>
                <w:sz w:val="24"/>
                <w:szCs w:val="24"/>
                <w:lang w:eastAsia="zh-TW"/>
              </w:rPr>
              <w:t>XIAO HUA</w:t>
            </w: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B6B2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系所</w:t>
            </w:r>
            <w:r w:rsidRPr="003B6B2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/ </w:t>
            </w:r>
            <w:r w:rsidRPr="003B6B2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年級：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學號：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指導教授：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姓名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職稱：</w:t>
            </w: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Merge w:val="restart"/>
            <w:vAlign w:val="center"/>
          </w:tcPr>
          <w:p w:rsidR="008F2354" w:rsidRPr="00B1476C" w:rsidRDefault="00B1476C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Email:</w:t>
            </w:r>
            <w:r w:rsidR="00B1476C"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Merge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  <w:r w:rsidR="00B1476C"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B1476C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華盛頓大學指導教授</w:t>
            </w:r>
            <w:r w:rsidR="008F2354"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8F2354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姓名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單位</w:t>
            </w:r>
            <w:r w:rsidRPr="00B1476C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B1476C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研究主題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</w:t>
            </w:r>
            <w:proofErr w:type="gramStart"/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期間（</w:t>
            </w:r>
            <w:proofErr w:type="gramEnd"/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日至年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B1476C"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日）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B1476C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語言能力證明類型與成績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附件清單（同意函、推薦信、成績單、計畫書等）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F2354" w:rsidRPr="00B1476C" w:rsidTr="00250342">
        <w:trPr>
          <w:trHeight w:val="567"/>
        </w:trPr>
        <w:tc>
          <w:tcPr>
            <w:tcW w:w="4492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是否同意配合研究報告與成果發表規定</w:t>
            </w:r>
          </w:p>
        </w:tc>
        <w:tc>
          <w:tcPr>
            <w:tcW w:w="4438" w:type="dxa"/>
            <w:vAlign w:val="center"/>
          </w:tcPr>
          <w:p w:rsidR="008F2354" w:rsidRPr="00B1476C" w:rsidRDefault="008F2354" w:rsidP="002503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B1476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="007315C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:rsidR="00B1476C" w:rsidRPr="008F2354" w:rsidRDefault="004B7D46" w:rsidP="00B1476C">
      <w:pPr>
        <w:spacing w:line="360" w:lineRule="auto"/>
        <w:ind w:leftChars="257" w:left="56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lang w:eastAsia="zh-TW"/>
        </w:rPr>
        <w:br/>
      </w:r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申請人簽名：</w:t>
      </w:r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br/>
      </w:r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日期</w:t>
      </w:r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spellStart"/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yyyy</w:t>
      </w:r>
      <w:proofErr w:type="spellEnd"/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/mm/</w:t>
      </w:r>
      <w:proofErr w:type="spellStart"/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dd</w:t>
      </w:r>
      <w:proofErr w:type="spellEnd"/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="00B1476C" w:rsidRPr="008F2354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F94CE1" w:rsidRDefault="00F94CE1">
      <w:pPr>
        <w:rPr>
          <w:lang w:eastAsia="zh-TW"/>
        </w:rPr>
      </w:pPr>
    </w:p>
    <w:p w:rsidR="00F94CE1" w:rsidRDefault="00F94CE1">
      <w:pPr>
        <w:rPr>
          <w:lang w:eastAsia="zh-TW"/>
        </w:rPr>
      </w:pPr>
      <w:r>
        <w:rPr>
          <w:lang w:eastAsia="zh-TW"/>
        </w:rPr>
        <w:br w:type="page"/>
      </w:r>
    </w:p>
    <w:p w:rsidR="00F94CE1" w:rsidRDefault="00F94CE1" w:rsidP="00F94CE1">
      <w:pPr>
        <w:jc w:val="center"/>
        <w:rPr>
          <w:lang w:eastAsia="zh-TW"/>
        </w:rPr>
      </w:pPr>
      <w:r w:rsidRPr="00E729DD">
        <w:rPr>
          <w:b/>
          <w:sz w:val="28"/>
          <w:szCs w:val="28"/>
          <w:lang w:eastAsia="zh-TW"/>
        </w:rPr>
        <w:lastRenderedPageBreak/>
        <w:t>國立清華大學赴美國華盛頓大學交流計畫補助申請表</w:t>
      </w:r>
    </w:p>
    <w:p w:rsidR="00F94CE1" w:rsidRPr="008B5AB5" w:rsidRDefault="00F94CE1" w:rsidP="00F94CE1">
      <w:pPr>
        <w:jc w:val="center"/>
        <w:rPr>
          <w:rFonts w:ascii="標楷體" w:eastAsia="標楷體" w:hAnsi="標楷體"/>
          <w:sz w:val="26"/>
          <w:szCs w:val="26"/>
          <w:lang w:eastAsia="zh-TW"/>
        </w:rPr>
      </w:pPr>
      <w:r w:rsidRPr="008B5AB5">
        <w:rPr>
          <w:rFonts w:ascii="標楷體" w:eastAsia="標楷體" w:hAnsi="標楷體"/>
          <w:sz w:val="26"/>
          <w:szCs w:val="26"/>
          <w:lang w:eastAsia="zh-TW"/>
        </w:rPr>
        <w:t>職員參訪學習申請表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4492"/>
        <w:gridCol w:w="4438"/>
      </w:tblGrid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英文如護照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Ex:</w:t>
            </w: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清小華</w:t>
            </w: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/TSING XIAO HUA</w:t>
            </w: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/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Merge w:val="restart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Email: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Merge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電話：</w:t>
            </w: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預定參訪時間（年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日至年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日）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姓名</w:t>
            </w: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單位</w:t>
            </w:r>
            <w:r w:rsidRPr="005D124E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參訪主題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參訪單位（華盛頓大學）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438" w:type="dxa"/>
            <w:vAlign w:val="center"/>
          </w:tcPr>
          <w:p w:rsidR="00F94CE1" w:rsidRPr="007315C8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315C8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單位</w:t>
            </w:r>
            <w:r w:rsidRPr="007315C8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 xml:space="preserve"> / 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szCs w:val="24"/>
                <w:lang w:eastAsia="zh-TW"/>
              </w:rPr>
              <w:t>聯絡人</w:t>
            </w: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英語能力證明類型與分數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預期學習與推廣效益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94CE1" w:rsidRPr="00B1476C" w:rsidTr="00EC5C5E">
        <w:trPr>
          <w:trHeight w:val="567"/>
        </w:trPr>
        <w:tc>
          <w:tcPr>
            <w:tcW w:w="4492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是否同意配合報告與經驗分享規定</w:t>
            </w:r>
          </w:p>
        </w:tc>
        <w:tc>
          <w:tcPr>
            <w:tcW w:w="4438" w:type="dxa"/>
            <w:vAlign w:val="center"/>
          </w:tcPr>
          <w:p w:rsidR="00F94CE1" w:rsidRPr="005D124E" w:rsidRDefault="00F94CE1" w:rsidP="00EC5C5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</w:t>
            </w:r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5D12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:rsidR="00F94CE1" w:rsidRDefault="00F94CE1" w:rsidP="00F94CE1">
      <w:pPr>
        <w:spacing w:line="360" w:lineRule="auto"/>
        <w:ind w:leftChars="257" w:left="565"/>
        <w:rPr>
          <w:rFonts w:eastAsia="新細明體"/>
          <w:lang w:eastAsia="zh-TW"/>
        </w:rPr>
      </w:pPr>
    </w:p>
    <w:p w:rsidR="00F94CE1" w:rsidRPr="007315C8" w:rsidRDefault="00F94CE1" w:rsidP="00F94CE1">
      <w:pPr>
        <w:pStyle w:val="a9"/>
        <w:spacing w:line="480" w:lineRule="auto"/>
        <w:ind w:firstLineChars="236" w:firstLine="566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單位主管同意簽名：</w:t>
      </w:r>
    </w:p>
    <w:p w:rsidR="00F94CE1" w:rsidRPr="007315C8" w:rsidRDefault="00F94CE1" w:rsidP="00F94CE1">
      <w:pPr>
        <w:pStyle w:val="a9"/>
        <w:spacing w:line="480" w:lineRule="auto"/>
        <w:ind w:leftChars="257" w:left="56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申請人簽名：</w:t>
      </w: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br/>
      </w: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日期</w:t>
      </w: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spellStart"/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yyyy</w:t>
      </w:r>
      <w:proofErr w:type="spellEnd"/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/mm/</w:t>
      </w:r>
      <w:proofErr w:type="spellStart"/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dd</w:t>
      </w:r>
      <w:proofErr w:type="spellEnd"/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7315C8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B1476C" w:rsidRPr="00F94CE1" w:rsidRDefault="00B1476C">
      <w:pPr>
        <w:rPr>
          <w:lang w:eastAsia="zh-TW"/>
        </w:rPr>
      </w:pPr>
    </w:p>
    <w:sectPr w:rsidR="00B1476C" w:rsidRPr="00F94CE1" w:rsidSect="00E729DD">
      <w:headerReference w:type="default" r:id="rId8"/>
      <w:pgSz w:w="12240" w:h="15840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F3" w:rsidRDefault="005073F3" w:rsidP="00E729DD">
      <w:pPr>
        <w:spacing w:after="0" w:line="240" w:lineRule="auto"/>
      </w:pPr>
      <w:r>
        <w:separator/>
      </w:r>
    </w:p>
  </w:endnote>
  <w:endnote w:type="continuationSeparator" w:id="0">
    <w:p w:rsidR="005073F3" w:rsidRDefault="005073F3" w:rsidP="00E7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F3" w:rsidRDefault="005073F3" w:rsidP="00E729DD">
      <w:pPr>
        <w:spacing w:after="0" w:line="240" w:lineRule="auto"/>
      </w:pPr>
      <w:r>
        <w:separator/>
      </w:r>
    </w:p>
  </w:footnote>
  <w:footnote w:type="continuationSeparator" w:id="0">
    <w:p w:rsidR="005073F3" w:rsidRDefault="005073F3" w:rsidP="00E7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D" w:rsidRPr="00E729DD" w:rsidRDefault="00E729DD" w:rsidP="00E729DD">
    <w:pPr>
      <w:pStyle w:val="a5"/>
      <w:jc w:val="right"/>
      <w:rPr>
        <w:rFonts w:eastAsia="新細明體"/>
        <w:lang w:eastAsia="zh-TW"/>
      </w:rPr>
    </w:pPr>
    <w:r>
      <w:rPr>
        <w:rFonts w:eastAsia="新細明體" w:hint="eastAsia"/>
        <w:lang w:eastAsia="zh-TW"/>
      </w:rPr>
      <w:t>2</w:t>
    </w:r>
    <w:r>
      <w:rPr>
        <w:rFonts w:eastAsia="新細明體"/>
        <w:lang w:eastAsia="zh-TW"/>
      </w:rPr>
      <w:t xml:space="preserve">025.05 </w:t>
    </w:r>
    <w:proofErr w:type="spellStart"/>
    <w:r>
      <w:rPr>
        <w:rFonts w:eastAsia="新細明體"/>
        <w:lang w:eastAsia="zh-TW"/>
      </w:rPr>
      <w:t>Ver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B35092"/>
    <w:multiLevelType w:val="hybridMultilevel"/>
    <w:tmpl w:val="B8BC9A5E"/>
    <w:lvl w:ilvl="0" w:tplc="C95E9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2415"/>
    <w:rsid w:val="002406F0"/>
    <w:rsid w:val="0029639D"/>
    <w:rsid w:val="00326F90"/>
    <w:rsid w:val="003B6B21"/>
    <w:rsid w:val="004B7D46"/>
    <w:rsid w:val="005073F3"/>
    <w:rsid w:val="005371DF"/>
    <w:rsid w:val="005D124E"/>
    <w:rsid w:val="00606A73"/>
    <w:rsid w:val="006131AA"/>
    <w:rsid w:val="007315C8"/>
    <w:rsid w:val="008B5AB5"/>
    <w:rsid w:val="008F2354"/>
    <w:rsid w:val="00AA1D8D"/>
    <w:rsid w:val="00B0321B"/>
    <w:rsid w:val="00B1476C"/>
    <w:rsid w:val="00B47730"/>
    <w:rsid w:val="00CB0664"/>
    <w:rsid w:val="00CC0C61"/>
    <w:rsid w:val="00E729DD"/>
    <w:rsid w:val="00F94C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5E7F95"/>
  <w14:defaultImageDpi w14:val="300"/>
  <w15:docId w15:val="{F2EF8A2D-C6A5-47A6-ABC5-38ACC970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4A56A-6D18-4C4A-8E17-94CA0B71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Lee Hui-Chun</cp:lastModifiedBy>
  <cp:revision>17</cp:revision>
  <dcterms:created xsi:type="dcterms:W3CDTF">2013-12-23T23:15:00Z</dcterms:created>
  <dcterms:modified xsi:type="dcterms:W3CDTF">2025-05-23T04:14:00Z</dcterms:modified>
  <cp:category/>
</cp:coreProperties>
</file>